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Italy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Ottoman Empire    </w:t>
      </w:r>
      <w:r>
        <w:t xml:space="preserve">   Calderone glacier    </w:t>
      </w:r>
      <w:r>
        <w:t xml:space="preserve">   Chianti    </w:t>
      </w:r>
      <w:r>
        <w:t xml:space="preserve">   Leaning Tower of Pisa    </w:t>
      </w:r>
      <w:r>
        <w:t xml:space="preserve">   Lake Trasimeno    </w:t>
      </w:r>
      <w:r>
        <w:t xml:space="preserve">   Ionic Sea    </w:t>
      </w:r>
      <w:r>
        <w:t xml:space="preserve">   Flag    </w:t>
      </w:r>
      <w:r>
        <w:t xml:space="preserve">   Versace    </w:t>
      </w:r>
      <w:r>
        <w:t xml:space="preserve">   Fiat    </w:t>
      </w:r>
      <w:r>
        <w:t xml:space="preserve">   Vatican city    </w:t>
      </w:r>
      <w:r>
        <w:t xml:space="preserve">   Sardenia    </w:t>
      </w:r>
      <w:r>
        <w:t xml:space="preserve">   Sicily    </w:t>
      </w:r>
      <w:r>
        <w:t xml:space="preserve">   Venice    </w:t>
      </w:r>
      <w:r>
        <w:t xml:space="preserve">   Po Valley    </w:t>
      </w:r>
      <w:r>
        <w:t xml:space="preserve">   Pieta    </w:t>
      </w:r>
      <w:r>
        <w:t xml:space="preserve">   David    </w:t>
      </w:r>
      <w:r>
        <w:t xml:space="preserve">   Appennines    </w:t>
      </w:r>
      <w:r>
        <w:t xml:space="preserve">   Lake Garda    </w:t>
      </w:r>
      <w:r>
        <w:t xml:space="preserve">   Michaelangelo    </w:t>
      </w:r>
      <w:r>
        <w:t xml:space="preserve">   Sistine Chapel    </w:t>
      </w:r>
      <w:r>
        <w:t xml:space="preserve">   Mont Blanc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Italy Nouns</dc:title>
  <dcterms:created xsi:type="dcterms:W3CDTF">2021-10-11T09:56:01Z</dcterms:created>
  <dcterms:modified xsi:type="dcterms:W3CDTF">2021-10-11T09:56:01Z</dcterms:modified>
</cp:coreProperties>
</file>