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Mussolini's system favored the upper class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did Italy join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tens of thousands of Fascists swarmed towards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Mussolini built this one party dictatorship government that attempts to regulate the lives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centralized authoritarian government that is not communist whose policies glorify the state over the individual and are destructive to basic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Fascists were enemies of socialists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organized the Fascist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Combat squad under Mussolini's rule who were very violent and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Mussolini gained more power and took the title "II Duce"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Fascists supported a society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asked Mussolini to form a government as prime minister?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WS</dc:title>
  <dcterms:created xsi:type="dcterms:W3CDTF">2021-10-11T09:56:28Z</dcterms:created>
  <dcterms:modified xsi:type="dcterms:W3CDTF">2021-10-11T09:56:28Z</dcterms:modified>
</cp:coreProperties>
</file>