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buonasera    </w:t>
      </w:r>
      <w:r>
        <w:t xml:space="preserve">   espresso    </w:t>
      </w:r>
      <w:r>
        <w:t xml:space="preserve">   calacio    </w:t>
      </w:r>
      <w:r>
        <w:t xml:space="preserve">   buongiorno    </w:t>
      </w:r>
      <w:r>
        <w:t xml:space="preserve">   ciao    </w:t>
      </w:r>
      <w:r>
        <w:t xml:space="preserve">   grazie    </w:t>
      </w:r>
      <w:r>
        <w:t xml:space="preserve">   anatra    </w:t>
      </w:r>
      <w:r>
        <w:t xml:space="preserve">   mucca    </w:t>
      </w:r>
      <w:r>
        <w:t xml:space="preserve">   cavallo    </w:t>
      </w:r>
      <w:r>
        <w:t xml:space="preserve">   gatto    </w:t>
      </w:r>
      <w:r>
        <w:t xml:space="preserve">   maiale    </w:t>
      </w:r>
      <w:r>
        <w:t xml:space="preserve">   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 Word Search</dc:title>
  <dcterms:created xsi:type="dcterms:W3CDTF">2021-10-11T09:56:45Z</dcterms:created>
  <dcterms:modified xsi:type="dcterms:W3CDTF">2021-10-11T09:56:45Z</dcterms:modified>
</cp:coreProperties>
</file>