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Marco Polo    </w:t>
      </w:r>
      <w:r>
        <w:t xml:space="preserve">   Venice    </w:t>
      </w:r>
      <w:r>
        <w:t xml:space="preserve">   Italy    </w:t>
      </w:r>
      <w:r>
        <w:t xml:space="preserve">   Christmas    </w:t>
      </w:r>
      <w:r>
        <w:t xml:space="preserve">   Easter    </w:t>
      </w:r>
      <w:r>
        <w:t xml:space="preserve">   Catholic    </w:t>
      </w:r>
      <w:r>
        <w:t xml:space="preserve">   Sergio Mattarella    </w:t>
      </w:r>
      <w:r>
        <w:t xml:space="preserve">   Leonardo Da Vinci    </w:t>
      </w:r>
      <w:r>
        <w:t xml:space="preserve">   Rome    </w:t>
      </w:r>
      <w:r>
        <w:t xml:space="preserve">   Vatican City    </w:t>
      </w:r>
      <w:r>
        <w:t xml:space="preserve">   Pope    </w:t>
      </w:r>
      <w:r>
        <w:t xml:space="preserve">   Pompeii    </w:t>
      </w:r>
      <w:r>
        <w:t xml:space="preserve">   Colosseum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Word Search</dc:title>
  <dcterms:created xsi:type="dcterms:W3CDTF">2021-10-11T09:55:49Z</dcterms:created>
  <dcterms:modified xsi:type="dcterms:W3CDTF">2021-10-11T09:55:49Z</dcterms:modified>
</cp:coreProperties>
</file>