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Italy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Defense    </w:t>
      </w:r>
      <w:r>
        <w:t xml:space="preserve">   Surrender    </w:t>
      </w:r>
      <w:r>
        <w:t xml:space="preserve">   Calabria    </w:t>
      </w:r>
      <w:r>
        <w:t xml:space="preserve">   Pisa    </w:t>
      </w:r>
      <w:r>
        <w:t xml:space="preserve">   Axis Powers    </w:t>
      </w:r>
      <w:r>
        <w:t xml:space="preserve">   Allied Powers    </w:t>
      </w:r>
      <w:r>
        <w:t xml:space="preserve">   Victory    </w:t>
      </w:r>
      <w:r>
        <w:t xml:space="preserve">   Defeat    </w:t>
      </w:r>
      <w:r>
        <w:t xml:space="preserve">   Military    </w:t>
      </w:r>
      <w:r>
        <w:t xml:space="preserve">   Dictator    </w:t>
      </w:r>
      <w:r>
        <w:t xml:space="preserve">   Mussolini    </w:t>
      </w:r>
      <w:r>
        <w:t xml:space="preserve">   Guns    </w:t>
      </w:r>
      <w:r>
        <w:t xml:space="preserve">   War    </w:t>
      </w:r>
      <w:r>
        <w:t xml:space="preserve">   Fascism    </w:t>
      </w:r>
      <w:r>
        <w:t xml:space="preserve">   Italy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Italy Word Search</dc:title>
  <dcterms:created xsi:type="dcterms:W3CDTF">2021-10-11T09:56:09Z</dcterms:created>
  <dcterms:modified xsi:type="dcterms:W3CDTF">2021-10-11T09:56:09Z</dcterms:modified>
</cp:coreProperties>
</file>