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country with a long Mediterranean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cheese made from buffalo's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polymath who went from philosophy to modern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Staple food of traditional Italian cuisine, started in Sicily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legend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Italian sculptor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to many masterpieces of Renaissance art and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 by Italian Renaissance artist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used for combat and animal fights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Italy</w:t>
            </w:r>
          </w:p>
        </w:tc>
      </w:tr>
    </w:tbl>
    <w:p>
      <w:pPr>
        <w:pStyle w:val="WordBankMedium"/>
      </w:pPr>
      <w:r>
        <w:t xml:space="preserve">   Donatello    </w:t>
      </w:r>
      <w:r>
        <w:t xml:space="preserve">   Mozzarella     </w:t>
      </w:r>
      <w:r>
        <w:t xml:space="preserve">   Pasta    </w:t>
      </w:r>
      <w:r>
        <w:t xml:space="preserve">   Florence    </w:t>
      </w:r>
      <w:r>
        <w:t xml:space="preserve">   Mona Lisa    </w:t>
      </w:r>
      <w:r>
        <w:t xml:space="preserve">   Rome    </w:t>
      </w:r>
      <w:r>
        <w:t xml:space="preserve">   Galileo    </w:t>
      </w:r>
      <w:r>
        <w:t xml:space="preserve">   colosseum    </w:t>
      </w:r>
      <w:r>
        <w:t xml:space="preserve">   Remus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2021-10-11T09:56:17Z</dcterms:created>
  <dcterms:modified xsi:type="dcterms:W3CDTF">2021-10-11T09:56:17Z</dcterms:modified>
</cp:coreProperties>
</file>