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Italy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Italians produce a lot of this kind of oil.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boats in Venice are called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Italians favorite sport.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continent Italy is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Italians drink a lot of this beverage.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climate of Italy.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city in Italy with streets made of water.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food invented in Italy.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arena where gladiators fought to the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soldiers who fought in the arenas were called this.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main religion of Italy.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capital of Italy.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Italy crossword</dc:title>
  <dcterms:created xsi:type="dcterms:W3CDTF">2021-10-11T09:55:28Z</dcterms:created>
  <dcterms:modified xsi:type="dcterms:W3CDTF">2021-10-11T09:55:28Z</dcterms:modified>
</cp:coreProperties>
</file>