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invaded Italy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Italian city was the first European bank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famous flower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how  many years  has Italy been making wines? (written in numbers)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artist that painted Mona Lisa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Italy's largest trade partner in year 2000's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Population of Italy (written e.g  1 million)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monument that is leaning?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Italy's famous water town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mountain range forms the Northern  border of Italy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 crossword</dc:title>
  <dcterms:created xsi:type="dcterms:W3CDTF">2021-10-11T09:57:03Z</dcterms:created>
  <dcterms:modified xsi:type="dcterms:W3CDTF">2021-10-11T09:57:03Z</dcterms:modified>
</cp:coreProperties>
</file>