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Bon Appetito     </w:t>
      </w:r>
      <w:r>
        <w:t xml:space="preserve">   Basil     </w:t>
      </w:r>
      <w:r>
        <w:t xml:space="preserve">   Bruschetta     </w:t>
      </w:r>
      <w:r>
        <w:t xml:space="preserve">   French     </w:t>
      </w:r>
      <w:r>
        <w:t xml:space="preserve">   Gelato     </w:t>
      </w:r>
      <w:r>
        <w:t xml:space="preserve">   Gnocchi    </w:t>
      </w:r>
      <w:r>
        <w:t xml:space="preserve">   Greek    </w:t>
      </w:r>
      <w:r>
        <w:t xml:space="preserve">   Italian     </w:t>
      </w:r>
      <w:r>
        <w:t xml:space="preserve">   Olive Oil     </w:t>
      </w:r>
      <w:r>
        <w:t xml:space="preserve">   Oregano     </w:t>
      </w:r>
      <w:r>
        <w:t xml:space="preserve">   Pizza     </w:t>
      </w:r>
      <w:r>
        <w:t xml:space="preserve">   Prosciutto     </w:t>
      </w:r>
      <w:r>
        <w:t xml:space="preserve">   Rome     </w:t>
      </w:r>
      <w:r>
        <w:t xml:space="preserve">   Rosemary     </w:t>
      </w:r>
      <w:r>
        <w:t xml:space="preserve">   Venice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</dc:title>
  <dcterms:created xsi:type="dcterms:W3CDTF">2021-10-11T09:55:31Z</dcterms:created>
  <dcterms:modified xsi:type="dcterms:W3CDTF">2021-10-11T09:55:31Z</dcterms:modified>
</cp:coreProperties>
</file>