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Julius Caesar’s main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active volcanoes does Italy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Italy holds the Guinness world record for having the most elevators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Italy is national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How do you say Apple in Italian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Italy’s national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How many times Italy won the World Cup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Italy become a united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Italians invent eyeglasses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spoon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national bird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type of singing was invented in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is bigger,Italy or Arizona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2021-10-11T09:56:21Z</dcterms:created>
  <dcterms:modified xsi:type="dcterms:W3CDTF">2021-10-11T09:56:21Z</dcterms:modified>
</cp:coreProperties>
</file>