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Italian airline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violin and what were created in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 many times has Italy hosted the Olympic Games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Italy’s largest river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poet and Nobel prize winner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gets tossed into the Trevi fountain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Italy’s national flower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Italy’s national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many regions does Italy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is the largest Italian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Italy’s highest point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tallest building in Florence?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2021-10-11T09:56:24Z</dcterms:created>
  <dcterms:modified xsi:type="dcterms:W3CDTF">2021-10-11T09:56:24Z</dcterms:modified>
</cp:coreProperties>
</file>