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dishes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 that live in farm and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vegetables that make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fruit grows in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shape cheese and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baked 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out of milk and use for pizza topping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from cow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frozen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slice of potato fries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drink that make you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lives in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meats that is use for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food that is use for birthday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dishes </dc:title>
  <dcterms:created xsi:type="dcterms:W3CDTF">2021-10-11T09:57:10Z</dcterms:created>
  <dcterms:modified xsi:type="dcterms:W3CDTF">2021-10-11T09:57:10Z</dcterms:modified>
</cp:coreProperties>
</file>