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Italy's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Italy's national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three tier monumental amphitheater located in Rome,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national flower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Italy is found in ____________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inventor Santorio Santori invented the first what in 1612?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Italy shaped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famous Italian artist known for painting the Sistine Chapel ceiling?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prime minister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 is home to Europe's only three active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is Italy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in Italy was Pizza invented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colour on the Italy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colours on the Italy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2021-10-11T09:56:32Z</dcterms:created>
  <dcterms:modified xsi:type="dcterms:W3CDTF">2021-10-11T09:56:32Z</dcterms:modified>
</cp:coreProperties>
</file>