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Italy's Cities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city's navy dominated the western Mediterranean(Rome, 328)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city with natural festival grounds(Steves, Venice 341)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city of beautiful facades, palaces, churches and carnival masks(Steves, Venice 100)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Visitors are rewarded with this city's history and legends(Belford, 242)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 that's the center of fashion(Belford, 200)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famous city with the Colosseum(Rome, 45)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city is known for it's resturants, clubs, and movie theaters(Rome, 210)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Italy's prettiest medieval town(Belford, 344)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city with many children's amusements(Rome, 217)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city with a very popular summer resort(Rome, 270)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that has one of the most popular churches in the world(Belford, 304)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Italy's Cities Crossword</dc:title>
  <dcterms:created xsi:type="dcterms:W3CDTF">2021-10-11T09:55:26Z</dcterms:created>
  <dcterms:modified xsi:type="dcterms:W3CDTF">2021-10-11T09:55:26Z</dcterms:modified>
</cp:coreProperties>
</file>