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Italy's Famous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played an important location were pilgrims went when traveling to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main church in Florence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cliff side village well known as a holiday destination in Amalfi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town in Italy known for being buried in ash from a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resort in Northern Italy known for its dramatic scenery.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known for its historic center in Tuscany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up with many canals.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tower that is slanted in Italy (sounds like pizza).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place in Italy where gladiators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small town for tourists in northern Italy.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Italy's Famous Attractions</dc:title>
  <dcterms:created xsi:type="dcterms:W3CDTF">2021-10-11T09:55:34Z</dcterms:created>
  <dcterms:modified xsi:type="dcterms:W3CDTF">2021-10-11T09:55:34Z</dcterms:modified>
</cp:coreProperties>
</file>