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Italy's Unification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Mazzini    </w:t>
      </w:r>
      <w:r>
        <w:t xml:space="preserve">   Gioberti    </w:t>
      </w:r>
      <w:r>
        <w:t xml:space="preserve">   papacy    </w:t>
      </w:r>
      <w:r>
        <w:t xml:space="preserve">   Napoleon III    </w:t>
      </w:r>
      <w:r>
        <w:t xml:space="preserve">   Sardina    </w:t>
      </w:r>
      <w:r>
        <w:t xml:space="preserve">   Sicily    </w:t>
      </w:r>
      <w:r>
        <w:t xml:space="preserve">   Red Shirts    </w:t>
      </w:r>
      <w:r>
        <w:t xml:space="preserve">   middle class    </w:t>
      </w:r>
      <w:r>
        <w:t xml:space="preserve">   unification    </w:t>
      </w:r>
      <w:r>
        <w:t xml:space="preserve">   democratic    </w:t>
      </w:r>
      <w:r>
        <w:t xml:space="preserve">   radical    </w:t>
      </w:r>
      <w:r>
        <w:t xml:space="preserve">   Rome    </w:t>
      </w:r>
      <w:r>
        <w:t xml:space="preserve">   parliamentary monarchy    </w:t>
      </w:r>
      <w:r>
        <w:t xml:space="preserve">   Emmanuel    </w:t>
      </w:r>
      <w:r>
        <w:t xml:space="preserve">   nationalism    </w:t>
      </w:r>
      <w:r>
        <w:t xml:space="preserve">   Garibaldi    </w:t>
      </w:r>
      <w:r>
        <w:t xml:space="preserve">   Cavour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Italy's Unification </dc:title>
  <dcterms:created xsi:type="dcterms:W3CDTF">2021-10-11T09:56:23Z</dcterms:created>
  <dcterms:modified xsi:type="dcterms:W3CDTF">2021-10-11T09:56:23Z</dcterms:modified>
</cp:coreProperties>
</file>