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"Italy-ven" Make You Think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Trevi Fountain    </w:t>
      </w:r>
      <w:r>
        <w:t xml:space="preserve">   Vatican City    </w:t>
      </w:r>
      <w:r>
        <w:t xml:space="preserve">   Catholic    </w:t>
      </w:r>
      <w:r>
        <w:t xml:space="preserve">   Constantine 1    </w:t>
      </w:r>
      <w:r>
        <w:t xml:space="preserve">   Euro    </w:t>
      </w:r>
      <w:r>
        <w:t xml:space="preserve">   European Union    </w:t>
      </w:r>
      <w:r>
        <w:t xml:space="preserve">   Gioachino Rossini    </w:t>
      </w:r>
      <w:r>
        <w:t xml:space="preserve">   Leonardo Da Vinci    </w:t>
      </w:r>
      <w:r>
        <w:t xml:space="preserve">   Mona Lisa    </w:t>
      </w:r>
      <w:r>
        <w:t xml:space="preserve">   Pasta    </w:t>
      </w:r>
      <w:r>
        <w:t xml:space="preserve">   Pax Romana    </w:t>
      </w:r>
      <w:r>
        <w:t xml:space="preserve">   Colosseum    </w:t>
      </w:r>
      <w:r>
        <w:t xml:space="preserve">   Renaissance    </w:t>
      </w:r>
      <w:r>
        <w:t xml:space="preserve">   Republic    </w:t>
      </w:r>
      <w:r>
        <w:t xml:space="preserve">   Roman Empire    </w:t>
      </w:r>
      <w:r>
        <w:t xml:space="preserve">   Rome    </w:t>
      </w:r>
      <w:r>
        <w:t xml:space="preserve">   The Last Supper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"Italy-ven" Make You Think </dc:title>
  <dcterms:created xsi:type="dcterms:W3CDTF">2021-10-10T23:50:28Z</dcterms:created>
  <dcterms:modified xsi:type="dcterms:W3CDTF">2021-10-10T23:50:28Z</dcterms:modified>
</cp:coreProperties>
</file>