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Items Found in a Lab Scramble</w:t>
      </w:r>
    </w:p>
    <w:p>
      <w:pPr>
        <w:pStyle w:val="Questions"/>
      </w:pPr>
      <w:r>
        <w:t xml:space="preserve">1. GGLESGO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BLA TACO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OGVSEL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MHESALCCI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SCELA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RAEEKB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MCRIOECSOP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TETABYR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EMASTNG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NGAMIGIYFN SELN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LUERR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TSPHATCOW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PEYLUL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EEROMTHERTM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CUTCOALLAR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Found in a Lab Scramble</dc:title>
  <dcterms:created xsi:type="dcterms:W3CDTF">2021-10-11T09:57:00Z</dcterms:created>
  <dcterms:modified xsi:type="dcterms:W3CDTF">2021-10-11T09:57:00Z</dcterms:modified>
</cp:coreProperties>
</file>