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Toaster    </w:t>
      </w:r>
      <w:r>
        <w:t xml:space="preserve">   Sink    </w:t>
      </w:r>
      <w:r>
        <w:t xml:space="preserve">   Refrigerator    </w:t>
      </w:r>
      <w:r>
        <w:t xml:space="preserve">   Lamp    </w:t>
      </w:r>
      <w:r>
        <w:t xml:space="preserve">   Dryer    </w:t>
      </w:r>
      <w:r>
        <w:t xml:space="preserve">   Coffeepot    </w:t>
      </w:r>
      <w:r>
        <w:t xml:space="preserve">   Washer    </w:t>
      </w:r>
      <w:r>
        <w:t xml:space="preserve">   Television    </w:t>
      </w:r>
      <w:r>
        <w:t xml:space="preserve">   Silverware    </w:t>
      </w:r>
      <w:r>
        <w:t xml:space="preserve">   Oven    </w:t>
      </w:r>
      <w:r>
        <w:t xml:space="preserve">   Heater    </w:t>
      </w:r>
      <w:r>
        <w:t xml:space="preserve">   Dishwasher    </w:t>
      </w:r>
      <w:r>
        <w:t xml:space="preserve">   Carpet    </w:t>
      </w:r>
      <w:r>
        <w:t xml:space="preserve">   Towels    </w:t>
      </w:r>
      <w:r>
        <w:t xml:space="preserve">   Table    </w:t>
      </w:r>
      <w:r>
        <w:t xml:space="preserve">   Shower    </w:t>
      </w:r>
      <w:r>
        <w:t xml:space="preserve">   Microwave    </w:t>
      </w:r>
      <w:r>
        <w:t xml:space="preserve">   Faucet    </w:t>
      </w:r>
      <w:r>
        <w:t xml:space="preserve">   Couch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In a House</dc:title>
  <dcterms:created xsi:type="dcterms:W3CDTF">2021-10-11T09:56:49Z</dcterms:created>
  <dcterms:modified xsi:type="dcterms:W3CDTF">2021-10-11T09:56:49Z</dcterms:modified>
</cp:coreProperties>
</file>