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Items Processing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Module within Image Center to review ATM CO-OP deposits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first institution to transact a check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brand of our large check scanner in Items Processing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Most common prefix for a Members 1st Business check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ultimate number in the MICR account number field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Outgoing Returns begin as this item type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Notice of Non-Payment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Process to correct incorrect MICRs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Module that defines readable areas in RemitPlus Client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Non- Return Collection Items distributed via Image Exchange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Most common prefix for a share draft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Most common check scanner brand used at M1st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MICR data based on how the image was originally keyed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Items Processing</dc:title>
  <dcterms:created xsi:type="dcterms:W3CDTF">2021-10-11T09:56:43Z</dcterms:created>
  <dcterms:modified xsi:type="dcterms:W3CDTF">2021-10-11T09:56:43Z</dcterms:modified>
</cp:coreProperties>
</file>