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around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Blanket    </w:t>
      </w:r>
      <w:r>
        <w:t xml:space="preserve">   Chair    </w:t>
      </w:r>
      <w:r>
        <w:t xml:space="preserve">   Computer    </w:t>
      </w:r>
      <w:r>
        <w:t xml:space="preserve">   Cup    </w:t>
      </w:r>
      <w:r>
        <w:t xml:space="preserve">   Cushion    </w:t>
      </w:r>
      <w:r>
        <w:t xml:space="preserve">   Kettle    </w:t>
      </w:r>
      <w:r>
        <w:t xml:space="preserve">   Lamp    </w:t>
      </w:r>
      <w:r>
        <w:t xml:space="preserve">   Microwave    </w:t>
      </w:r>
      <w:r>
        <w:t xml:space="preserve">   Mirror    </w:t>
      </w:r>
      <w:r>
        <w:t xml:space="preserve">   Newspaper    </w:t>
      </w:r>
      <w:r>
        <w:t xml:space="preserve">   Table    </w:t>
      </w:r>
      <w:r>
        <w:t xml:space="preserve">   Telephone    </w:t>
      </w:r>
      <w:r>
        <w:t xml:space="preserve">   Television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around the home</dc:title>
  <dcterms:created xsi:type="dcterms:W3CDTF">2021-10-11T09:57:02Z</dcterms:created>
  <dcterms:modified xsi:type="dcterms:W3CDTF">2021-10-11T09:57:02Z</dcterms:modified>
</cp:coreProperties>
</file>