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Items at the Market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estar hecho 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sculpture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at the Market </dc:title>
  <dcterms:created xsi:type="dcterms:W3CDTF">2021-10-11T09:55:48Z</dcterms:created>
  <dcterms:modified xsi:type="dcterms:W3CDTF">2021-10-11T09:55:48Z</dcterms:modified>
</cp:coreProperties>
</file>