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Items found around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when you get in this, you might choose to sing a song.  You can get wrinkly fingers if you stay in too long.  What am I?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made of glass and you see right though me. Open me up to feel the nice spring breeze.  What am I?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get filled with water, but I'm not a shower.  It's in me you would put a pretty flower.  What am I?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dropped me on your foot, it would really hurt.  I am usually heated up to flatten out your shirt. What am I?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sheet, two sheet, three sheet four... some use less and some use more.  What am I?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I'm something in your bedroom, you can find inside a case.  I am used every night so you can rest your face.  What am I?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item can be used to see what is right there.  An evil queen used hers to find out who's most fair.  What am I?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legs and arms, but no head... What am I?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often long and thin, and get held inside a stick.  My outside is made of wax and inside there is a wick. 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your hands get really messy, and dirt is all that can be seen, then use some of this with water to make sure your hands are clean.  What am I?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 an apron when you use me to keep your cloths clean and smart, so your brush doesn't splash and create an unwanted piece of art...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are used for fabric, some are used for hair, some are used for paper, and one is called a pair.  What am I?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a spine, but no face.  I have a story to tell, but no lips to speak.  What am I?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knock and knock, but no one is there.  Unless you have me, you won't get in here.  What am I?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Turn me on to escape darkness, turn me off so you can sleep.  Psalms 119:105 says I am a _______ unto your feet.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is something with a frame part of which is called a jamb.  When people get frustrated, this is something you might slam.  What am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found around the House</dc:title>
  <dcterms:created xsi:type="dcterms:W3CDTF">2021-10-11T09:56:56Z</dcterms:created>
  <dcterms:modified xsi:type="dcterms:W3CDTF">2021-10-11T09:56:56Z</dcterms:modified>
</cp:coreProperties>
</file>