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Items found in a home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Medium"/>
      </w:pPr>
      <w:r>
        <w:t xml:space="preserve">   Can opener    </w:t>
      </w:r>
      <w:r>
        <w:t xml:space="preserve">   Spoon    </w:t>
      </w:r>
      <w:r>
        <w:t xml:space="preserve">   Fork    </w:t>
      </w:r>
      <w:r>
        <w:t xml:space="preserve">   Clothes hangers    </w:t>
      </w:r>
      <w:r>
        <w:t xml:space="preserve">   Pots and pans    </w:t>
      </w:r>
      <w:r>
        <w:t xml:space="preserve">   Blinds    </w:t>
      </w:r>
      <w:r>
        <w:t xml:space="preserve">   Shoes    </w:t>
      </w:r>
      <w:r>
        <w:t xml:space="preserve">   Toys    </w:t>
      </w:r>
      <w:r>
        <w:t xml:space="preserve">   Blankets    </w:t>
      </w:r>
      <w:r>
        <w:t xml:space="preserve">   Shower    </w:t>
      </w:r>
      <w:r>
        <w:t xml:space="preserve">   Xbox    </w:t>
      </w:r>
      <w:r>
        <w:t xml:space="preserve">   Clocks    </w:t>
      </w:r>
      <w:r>
        <w:t xml:space="preserve">   Candles    </w:t>
      </w:r>
      <w:r>
        <w:t xml:space="preserve">   Carpet    </w:t>
      </w:r>
      <w:r>
        <w:t xml:space="preserve">   Animals    </w:t>
      </w:r>
      <w:r>
        <w:t xml:space="preserve">   Clothes    </w:t>
      </w:r>
      <w:r>
        <w:t xml:space="preserve">   Table and chairs    </w:t>
      </w:r>
      <w:r>
        <w:t xml:space="preserve">   Stove    </w:t>
      </w:r>
      <w:r>
        <w:t xml:space="preserve">   Towels    </w:t>
      </w:r>
      <w:r>
        <w:t xml:space="preserve">   Water    </w:t>
      </w:r>
      <w:r>
        <w:t xml:space="preserve">   Food    </w:t>
      </w:r>
      <w:r>
        <w:t xml:space="preserve">   Fans    </w:t>
      </w:r>
      <w:r>
        <w:t xml:space="preserve">   Television    </w:t>
      </w:r>
      <w:r>
        <w:t xml:space="preserve">   Family Photos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Items found in a home</dc:title>
  <dcterms:created xsi:type="dcterms:W3CDTF">2021-10-11T09:56:34Z</dcterms:created>
  <dcterms:modified xsi:type="dcterms:W3CDTF">2021-10-11T09:56:34Z</dcterms:modified>
</cp:coreProperties>
</file>