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in a Hospital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charting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filled out every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Convenient electrical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patient care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to Low 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more than 10L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2 helps you [?]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 red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with bed transfers (not a lift)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Adjust me for the tall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Lay bed down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911 Emergency in four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Staff needs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check BP HR RR SpO2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patient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Turns me into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cancel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not just a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secure patient care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dirty sheets and gowns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wrap cords around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 me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 Check 1 2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ambulation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Lowers to assist with chair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Recliner tables swivels to [?]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Patient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Attached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brighten your day when held in your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in a Hospital Room</dc:title>
  <dcterms:created xsi:type="dcterms:W3CDTF">2021-10-11T09:57:21Z</dcterms:created>
  <dcterms:modified xsi:type="dcterms:W3CDTF">2021-10-11T09:57:21Z</dcterms:modified>
</cp:coreProperties>
</file>