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Items in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has a type of drum with a type of popcorn in its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instruments are by the flutes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something you blow into. They are placed by the clarinets.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the marching band wears.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bass in the jazz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what the conductor holds.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put music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drum with a really low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an instrument that uses the piano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hit this with a little stick to make a 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makes a "snare"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percussion instrument that makes a metallic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play this with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we take notes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see ourselves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slightly smaller than the tuba.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instrument that you play with a slide.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Chinese cymbal like instument that you hit with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only member of higher brass.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deep low brass instrument.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in school</dc:title>
  <dcterms:created xsi:type="dcterms:W3CDTF">2021-10-11T09:56:09Z</dcterms:created>
  <dcterms:modified xsi:type="dcterms:W3CDTF">2021-10-11T09:56:09Z</dcterms:modified>
</cp:coreProperties>
</file>