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 lever    </w:t>
      </w:r>
      <w:r>
        <w:t xml:space="preserve">   se reveiller    </w:t>
      </w:r>
      <w:r>
        <w:t xml:space="preserve">   se coucher    </w:t>
      </w:r>
      <w:r>
        <w:t xml:space="preserve">   se baigner    </w:t>
      </w:r>
      <w:r>
        <w:t xml:space="preserve">   se raser    </w:t>
      </w:r>
      <w:r>
        <w:t xml:space="preserve">   la commode    </w:t>
      </w:r>
      <w:r>
        <w:t xml:space="preserve">   la fenetre    </w:t>
      </w:r>
      <w:r>
        <w:t xml:space="preserve">   la porte    </w:t>
      </w:r>
      <w:r>
        <w:t xml:space="preserve">   les rideaux    </w:t>
      </w:r>
      <w:r>
        <w:t xml:space="preserve">   le tableau    </w:t>
      </w:r>
      <w:r>
        <w:t xml:space="preserve">   la chiminee    </w:t>
      </w:r>
      <w:r>
        <w:t xml:space="preserve">   l'etagere    </w:t>
      </w:r>
      <w:r>
        <w:t xml:space="preserve">   la cuisinere    </w:t>
      </w:r>
      <w:r>
        <w:t xml:space="preserve">   l'evier    </w:t>
      </w:r>
      <w:r>
        <w:t xml:space="preserve">   la chaise    </w:t>
      </w:r>
      <w:r>
        <w:t xml:space="preserve">   la table    </w:t>
      </w:r>
      <w:r>
        <w:t xml:space="preserve">   le micro-onde    </w:t>
      </w:r>
      <w:r>
        <w:t xml:space="preserve">   le fauteuil    </w:t>
      </w:r>
      <w:r>
        <w:t xml:space="preserve">   le divan    </w:t>
      </w:r>
      <w:r>
        <w:t xml:space="preserve">   la toilette    </w:t>
      </w:r>
      <w:r>
        <w:t xml:space="preserve">   le bain    </w:t>
      </w:r>
      <w:r>
        <w:t xml:space="preserve">   la douche    </w:t>
      </w:r>
      <w:r>
        <w:t xml:space="preserve">   le tapis    </w:t>
      </w:r>
      <w:r>
        <w:t xml:space="preserve">   le lavabo    </w:t>
      </w:r>
      <w:r>
        <w:t xml:space="preserve">   le 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in the house</dc:title>
  <dcterms:created xsi:type="dcterms:W3CDTF">2021-10-11T09:57:24Z</dcterms:created>
  <dcterms:modified xsi:type="dcterms:W3CDTF">2021-10-11T09:57:24Z</dcterms:modified>
</cp:coreProperties>
</file>