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bowandarrow    </w:t>
      </w:r>
      <w:r>
        <w:t xml:space="preserve">   artillery    </w:t>
      </w:r>
      <w:r>
        <w:t xml:space="preserve">   armor    </w:t>
      </w:r>
      <w:r>
        <w:t xml:space="preserve">   knife    </w:t>
      </w:r>
      <w:r>
        <w:t xml:space="preserve">   shield    </w:t>
      </w:r>
      <w:r>
        <w:t xml:space="preserve">   rockthrowers    </w:t>
      </w:r>
      <w:r>
        <w:t xml:space="preserve">   sling    </w:t>
      </w:r>
      <w:r>
        <w:t xml:space="preserve">   sword    </w:t>
      </w:r>
      <w:r>
        <w:t xml:space="preserve">   spear    </w:t>
      </w:r>
      <w:r>
        <w:t xml:space="preserve">   trap    </w:t>
      </w:r>
      <w:r>
        <w:t xml:space="preserve">   triton    </w:t>
      </w:r>
      <w:r>
        <w:t xml:space="preserve">   army    </w:t>
      </w:r>
      <w:r>
        <w:t xml:space="preserve">   horse    </w:t>
      </w:r>
      <w:r>
        <w:t xml:space="preserve">   hammer    </w:t>
      </w:r>
      <w:r>
        <w:t xml:space="preserve">   chariot    </w:t>
      </w:r>
      <w:r>
        <w:t xml:space="preserve">   catapult    </w:t>
      </w:r>
      <w:r>
        <w:t xml:space="preserve">   javelin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of war</dc:title>
  <dcterms:created xsi:type="dcterms:W3CDTF">2021-10-11T09:55:40Z</dcterms:created>
  <dcterms:modified xsi:type="dcterms:W3CDTF">2021-10-11T09:55:40Z</dcterms:modified>
</cp:coreProperties>
</file>