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on a Crash Cart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yankauer    </w:t>
      </w:r>
      <w:r>
        <w:t xml:space="preserve">   tubing    </w:t>
      </w:r>
      <w:r>
        <w:t xml:space="preserve">   suction machine    </w:t>
      </w:r>
      <w:r>
        <w:t xml:space="preserve">   stethoscope    </w:t>
      </w:r>
      <w:r>
        <w:t xml:space="preserve">   oxygen    </w:t>
      </w:r>
      <w:r>
        <w:t xml:space="preserve">   normal saline    </w:t>
      </w:r>
      <w:r>
        <w:t xml:space="preserve">   nasal cannula    </w:t>
      </w:r>
      <w:r>
        <w:t xml:space="preserve">   iv start kit    </w:t>
      </w:r>
      <w:r>
        <w:t xml:space="preserve">   gloves    </w:t>
      </w:r>
      <w:r>
        <w:t xml:space="preserve">   catheter    </w:t>
      </w:r>
      <w:r>
        <w:t xml:space="preserve">   backboard    </w:t>
      </w:r>
      <w:r>
        <w:t xml:space="preserve">   ambu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on a Crash Cart</dc:title>
  <dcterms:created xsi:type="dcterms:W3CDTF">2021-10-11T09:56:27Z</dcterms:created>
  <dcterms:modified xsi:type="dcterms:W3CDTF">2021-10-11T09:56:27Z</dcterms:modified>
</cp:coreProperties>
</file>