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Ithaca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Monsters    </w:t>
      </w:r>
      <w:r>
        <w:t xml:space="preserve">   Adventure    </w:t>
      </w:r>
      <w:r>
        <w:t xml:space="preserve">   Lotus Flowers    </w:t>
      </w:r>
      <w:r>
        <w:t xml:space="preserve">   Battle    </w:t>
      </w:r>
      <w:r>
        <w:t xml:space="preserve">   Cheese    </w:t>
      </w:r>
      <w:r>
        <w:t xml:space="preserve">   Goddess    </w:t>
      </w:r>
      <w:r>
        <w:t xml:space="preserve">   Gods    </w:t>
      </w:r>
      <w:r>
        <w:t xml:space="preserve">   Ithaca    </w:t>
      </w:r>
      <w:r>
        <w:t xml:space="preserve">   Journey    </w:t>
      </w:r>
      <w:r>
        <w:t xml:space="preserve">   Odysseus    </w:t>
      </w:r>
      <w:r>
        <w:t xml:space="preserve">   Ship    </w:t>
      </w:r>
      <w:r>
        <w:t xml:space="preserve">   Trojan Horse    </w:t>
      </w:r>
      <w:r>
        <w:t xml:space="preserve">   Troy    </w:t>
      </w:r>
      <w:r>
        <w:t xml:space="preserve">   War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Ithaca Times</dc:title>
  <dcterms:created xsi:type="dcterms:W3CDTF">2021-10-11T09:57:34Z</dcterms:created>
  <dcterms:modified xsi:type="dcterms:W3CDTF">2021-10-11T09:57:34Z</dcterms:modified>
</cp:coreProperties>
</file>