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Itive,ative,ence and ance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to improve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practice of spending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Asking too many questions about other people's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prevent something from having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Refusal or failure to obey rules, laws,etc.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high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trust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strong desire to win or be the best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(as a story) that is told in full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accepted or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shown in getting action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Itive,ative,ence and ance prefixes</dc:title>
  <dcterms:created xsi:type="dcterms:W3CDTF">2021-10-11T09:56:51Z</dcterms:created>
  <dcterms:modified xsi:type="dcterms:W3CDTF">2021-10-11T09:56:51Z</dcterms:modified>
</cp:coreProperties>
</file>