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ItsFunneh And The Krew TEST!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Lunar    </w:t>
      </w:r>
      <w:r>
        <w:t xml:space="preserve">   LunarEclispe    </w:t>
      </w:r>
      <w:r>
        <w:t xml:space="preserve">   Gold    </w:t>
      </w:r>
      <w:r>
        <w:t xml:space="preserve">   GoldenGlare    </w:t>
      </w:r>
      <w:r>
        <w:t xml:space="preserve">   Draco    </w:t>
      </w:r>
      <w:r>
        <w:t xml:space="preserve">   DraconiteDragon    </w:t>
      </w:r>
      <w:r>
        <w:t xml:space="preserve">   Funneh    </w:t>
      </w:r>
      <w:r>
        <w:t xml:space="preserve">   ItsFunneh    </w:t>
      </w:r>
      <w:r>
        <w:t xml:space="preserve">   Rainbow    </w:t>
      </w:r>
      <w:r>
        <w:t xml:space="preserve">   PaintingRainbows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ItsFunneh And The Krew TEST!</dc:title>
  <dcterms:created xsi:type="dcterms:W3CDTF">2021-10-11T09:56:48Z</dcterms:created>
  <dcterms:modified xsi:type="dcterms:W3CDTF">2021-10-11T09:56:48Z</dcterms:modified>
</cp:coreProperties>
</file>