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ItsFunneh And The Krew Test </w:t>
      </w:r>
    </w:p>
    <w:p>
      <w:pPr>
        <w:pStyle w:val="Questions"/>
      </w:pPr>
      <w:r>
        <w:t xml:space="preserve">1. NNEUHF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CRADO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NRIBWAO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LNARU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UFEHSTNIN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BGSRNOATWAIIINPN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GOOIAEARNNDCDTR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GEDLONGRLAE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AINLCSRELEPU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ItsFunneh And The Krew Test </dc:title>
  <dcterms:created xsi:type="dcterms:W3CDTF">2021-10-11T09:56:58Z</dcterms:created>
  <dcterms:modified xsi:type="dcterms:W3CDTF">2021-10-11T09:56:58Z</dcterms:modified>
</cp:coreProperties>
</file>