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It’s A Floyd’s 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Memories    </w:t>
      </w:r>
      <w:r>
        <w:t xml:space="preserve">   Laughter    </w:t>
      </w:r>
      <w:r>
        <w:t xml:space="preserve">   Respect    </w:t>
      </w:r>
      <w:r>
        <w:t xml:space="preserve">   Forgiveness    </w:t>
      </w:r>
      <w:r>
        <w:t xml:space="preserve">   Strength    </w:t>
      </w:r>
      <w:r>
        <w:t xml:space="preserve">   Honor    </w:t>
      </w:r>
      <w:r>
        <w:t xml:space="preserve">   Grandkids    </w:t>
      </w:r>
      <w:r>
        <w:t xml:space="preserve">   Virginia    </w:t>
      </w:r>
      <w:r>
        <w:t xml:space="preserve">   Hamilton    </w:t>
      </w:r>
      <w:r>
        <w:t xml:space="preserve">   Loyalty    </w:t>
      </w:r>
      <w:r>
        <w:t xml:space="preserve">   Papa    </w:t>
      </w:r>
      <w:r>
        <w:t xml:space="preserve">   Grandma    </w:t>
      </w:r>
      <w:r>
        <w:t xml:space="preserve">   Grand Dad    </w:t>
      </w:r>
      <w:r>
        <w:t xml:space="preserve">   Aunt    </w:t>
      </w:r>
      <w:r>
        <w:t xml:space="preserve">   Uncle    </w:t>
      </w:r>
      <w:r>
        <w:t xml:space="preserve">   Cousin    </w:t>
      </w:r>
      <w:r>
        <w:t xml:space="preserve">   Brother    </w:t>
      </w:r>
      <w:r>
        <w:t xml:space="preserve">   Sister    </w:t>
      </w:r>
      <w:r>
        <w:t xml:space="preserve">   Children    </w:t>
      </w:r>
      <w:r>
        <w:t xml:space="preserve">   Momma    </w:t>
      </w:r>
      <w:r>
        <w:t xml:space="preserve">   Love    </w:t>
      </w:r>
      <w:r>
        <w:t xml:space="preserve">   Family    </w:t>
      </w:r>
      <w:r>
        <w:t xml:space="preserve">   Dad    </w:t>
      </w:r>
      <w:r>
        <w:t xml:space="preserve">   Marjorie    </w:t>
      </w:r>
      <w:r>
        <w:t xml:space="preserve">   Terry    </w:t>
      </w:r>
      <w:r>
        <w:t xml:space="preserve">   House    </w:t>
      </w:r>
      <w:r>
        <w:t xml:space="preserve">   Diane    </w:t>
      </w:r>
      <w:r>
        <w:t xml:space="preserve">   Vernice    </w:t>
      </w:r>
      <w:r>
        <w:t xml:space="preserve">   Eugene    </w:t>
      </w:r>
      <w:r>
        <w:t xml:space="preserve">   Joseph    </w:t>
      </w:r>
      <w:r>
        <w:t xml:space="preserve">   Tony    </w:t>
      </w:r>
      <w:r>
        <w:t xml:space="preserve">   Patricia    </w:t>
      </w:r>
      <w:r>
        <w:t xml:space="preserve">   Carolyn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It’s A Floyd’s Thing </dc:title>
  <dcterms:created xsi:type="dcterms:W3CDTF">2021-10-11T09:55:40Z</dcterms:created>
  <dcterms:modified xsi:type="dcterms:W3CDTF">2021-10-11T09:55:40Z</dcterms:modified>
</cp:coreProperties>
</file>