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'A'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Ava    </w:t>
      </w:r>
      <w:r>
        <w:t xml:space="preserve">   Annie    </w:t>
      </w:r>
      <w:r>
        <w:t xml:space="preserve">   Amber    </w:t>
      </w:r>
      <w:r>
        <w:t xml:space="preserve">   Amanda    </w:t>
      </w:r>
      <w:r>
        <w:t xml:space="preserve">   Angelina    </w:t>
      </w:r>
      <w:r>
        <w:t xml:space="preserve">   Anita    </w:t>
      </w:r>
      <w:r>
        <w:t xml:space="preserve">   Alexa    </w:t>
      </w:r>
      <w:r>
        <w:t xml:space="preserve">   Aretha    </w:t>
      </w:r>
      <w:r>
        <w:t xml:space="preserve">   April    </w:t>
      </w:r>
      <w:r>
        <w:t xml:space="preserve">   Aisha    </w:t>
      </w:r>
      <w:r>
        <w:t xml:space="preserve">   Anaya    </w:t>
      </w:r>
      <w:r>
        <w:t xml:space="preserve">   Aaliyah    </w:t>
      </w:r>
      <w:r>
        <w:t xml:space="preserve">   Ann    </w:t>
      </w:r>
      <w:r>
        <w:t xml:space="preserve">   Audrey    </w:t>
      </w:r>
      <w:r>
        <w:t xml:space="preserve">   Amelia    </w:t>
      </w:r>
      <w:r>
        <w:t xml:space="preserve">   Azalea    </w:t>
      </w:r>
      <w:r>
        <w:t xml:space="preserve">   Alice    </w:t>
      </w:r>
      <w:r>
        <w:t xml:space="preserve">   Ariana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'A' Girl</dc:title>
  <dcterms:created xsi:type="dcterms:W3CDTF">2021-10-11T09:55:14Z</dcterms:created>
  <dcterms:modified xsi:type="dcterms:W3CDTF">2021-10-11T09:55:14Z</dcterms:modified>
</cp:coreProperties>
</file>