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Kids World Out There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Birthdays    </w:t>
      </w:r>
      <w:r>
        <w:t xml:space="preserve">   Presents    </w:t>
      </w:r>
      <w:r>
        <w:t xml:space="preserve">   Dancing    </w:t>
      </w:r>
      <w:r>
        <w:t xml:space="preserve">   Singing    </w:t>
      </w:r>
      <w:r>
        <w:t xml:space="preserve">   Hugs    </w:t>
      </w:r>
      <w:r>
        <w:t xml:space="preserve">   Playfull    </w:t>
      </w:r>
      <w:r>
        <w:t xml:space="preserve">   Colorful    </w:t>
      </w:r>
      <w:r>
        <w:t xml:space="preserve">   Sisters    </w:t>
      </w:r>
      <w:r>
        <w:t xml:space="preserve">   Brothers    </w:t>
      </w:r>
      <w:r>
        <w:t xml:space="preserve">   Wisdom    </w:t>
      </w:r>
      <w:r>
        <w:t xml:space="preserve">   Movies    </w:t>
      </w:r>
      <w:r>
        <w:t xml:space="preserve">   Exciting    </w:t>
      </w:r>
      <w:r>
        <w:t xml:space="preserve">   Entertaining    </w:t>
      </w:r>
      <w:r>
        <w:t xml:space="preserve">   Fun    </w:t>
      </w:r>
      <w:r>
        <w:t xml:space="preserve">   Babies    </w:t>
      </w:r>
      <w:r>
        <w:t xml:space="preserve">   Friendship    </w:t>
      </w:r>
      <w:r>
        <w:t xml:space="preserve">   Love    </w:t>
      </w:r>
      <w:r>
        <w:t xml:space="preserve">   Families    </w:t>
      </w:r>
      <w:r>
        <w:t xml:space="preserve">   Pets    </w:t>
      </w:r>
      <w:r>
        <w:t xml:space="preserve">   Dolls    </w:t>
      </w:r>
      <w:r>
        <w:t xml:space="preserve">   Toys    </w:t>
      </w:r>
      <w:r>
        <w:t xml:space="preserve">   Games    </w:t>
      </w:r>
      <w:r>
        <w:t xml:space="preserve">   Children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Kids World Out There</dc:title>
  <dcterms:created xsi:type="dcterms:W3CDTF">2021-10-11T09:55:22Z</dcterms:created>
  <dcterms:modified xsi:type="dcterms:W3CDTF">2021-10-11T09:55:22Z</dcterms:modified>
</cp:coreProperties>
</file>