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A Me, MARIO!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Ghost House    </w:t>
      </w:r>
      <w:r>
        <w:t xml:space="preserve">   Mushroom    </w:t>
      </w:r>
      <w:r>
        <w:t xml:space="preserve">   Star    </w:t>
      </w:r>
      <w:r>
        <w:t xml:space="preserve">   Power Balloon    </w:t>
      </w:r>
      <w:r>
        <w:t xml:space="preserve">   Penguin Suit    </w:t>
      </w:r>
      <w:r>
        <w:t xml:space="preserve">   PWing    </w:t>
      </w:r>
      <w:r>
        <w:t xml:space="preserve">   Hammer Suit    </w:t>
      </w:r>
      <w:r>
        <w:t xml:space="preserve">   Goombas Shoe    </w:t>
      </w:r>
      <w:r>
        <w:t xml:space="preserve">   Frog Suit    </w:t>
      </w:r>
      <w:r>
        <w:t xml:space="preserve">   Mushroom House    </w:t>
      </w:r>
      <w:r>
        <w:t xml:space="preserve">   Fire Flower    </w:t>
      </w:r>
      <w:r>
        <w:t xml:space="preserve">   Coin Box    </w:t>
      </w:r>
      <w:r>
        <w:t xml:space="preserve">   Cape Feather    </w:t>
      </w:r>
      <w:r>
        <w:t xml:space="preserve">   1UP    </w:t>
      </w:r>
      <w:r>
        <w:t xml:space="preserve">   Hammer Bro    </w:t>
      </w:r>
      <w:r>
        <w:t xml:space="preserve">   Koopa Troopa    </w:t>
      </w:r>
      <w:r>
        <w:t xml:space="preserve">   Lakity    </w:t>
      </w:r>
      <w:r>
        <w:t xml:space="preserve">   Boos    </w:t>
      </w:r>
      <w:r>
        <w:t xml:space="preserve">   Goomba    </w:t>
      </w:r>
      <w:r>
        <w:t xml:space="preserve">   Dr Mario    </w:t>
      </w:r>
      <w:r>
        <w:t xml:space="preserve">   Lemmy Koopa    </w:t>
      </w:r>
      <w:r>
        <w:t xml:space="preserve">   Wart    </w:t>
      </w:r>
      <w:r>
        <w:t xml:space="preserve">   Tatanga    </w:t>
      </w:r>
      <w:r>
        <w:t xml:space="preserve">   Pom Pom    </w:t>
      </w:r>
      <w:r>
        <w:t xml:space="preserve">   Petey piranha    </w:t>
      </w:r>
      <w:r>
        <w:t xml:space="preserve">   Koopa Kids    </w:t>
      </w:r>
      <w:r>
        <w:t xml:space="preserve">   King Boo    </w:t>
      </w:r>
      <w:r>
        <w:t xml:space="preserve">   Kammy Koopa    </w:t>
      </w:r>
      <w:r>
        <w:t xml:space="preserve">   Kamek    </w:t>
      </w:r>
      <w:r>
        <w:t xml:space="preserve">   Chain Chomp    </w:t>
      </w:r>
      <w:r>
        <w:t xml:space="preserve">   Boom Boom    </w:t>
      </w:r>
      <w:r>
        <w:t xml:space="preserve">   Toadsworth    </w:t>
      </w:r>
      <w:r>
        <w:t xml:space="preserve">   Toadette    </w:t>
      </w:r>
      <w:r>
        <w:t xml:space="preserve">   Tiara    </w:t>
      </w:r>
      <w:r>
        <w:t xml:space="preserve">   Professor E Gadd    </w:t>
      </w:r>
      <w:r>
        <w:t xml:space="preserve">   Pauline    </w:t>
      </w:r>
      <w:r>
        <w:t xml:space="preserve">   Captain Toad    </w:t>
      </w:r>
      <w:r>
        <w:t xml:space="preserve">   Cappy    </w:t>
      </w:r>
      <w:r>
        <w:t xml:space="preserve">   Baby Luma    </w:t>
      </w:r>
      <w:r>
        <w:t xml:space="preserve">   Diddy Kong    </w:t>
      </w:r>
      <w:r>
        <w:t xml:space="preserve">   Donkey Kong    </w:t>
      </w:r>
      <w:r>
        <w:t xml:space="preserve">   Waluigi    </w:t>
      </w:r>
      <w:r>
        <w:t xml:space="preserve">   Rosalina    </w:t>
      </w:r>
      <w:r>
        <w:t xml:space="preserve">   Yoshi    </w:t>
      </w:r>
      <w:r>
        <w:t xml:space="preserve">   Princess Daisy    </w:t>
      </w:r>
      <w:r>
        <w:t xml:space="preserve">   Princess Peach    </w:t>
      </w:r>
      <w:r>
        <w:t xml:space="preserve">   Toad    </w:t>
      </w:r>
      <w:r>
        <w:t xml:space="preserve">   Luigi    </w:t>
      </w:r>
      <w:r>
        <w:t xml:space="preserve">   Fawful    </w:t>
      </w:r>
      <w:r>
        <w:t xml:space="preserve">   Birdo    </w:t>
      </w:r>
      <w:r>
        <w:t xml:space="preserve">   Wario    </w:t>
      </w:r>
      <w:r>
        <w:t xml:space="preserve">   Koopalings    </w:t>
      </w:r>
      <w:r>
        <w:t xml:space="preserve">   Bowser Jr    </w:t>
      </w:r>
      <w:r>
        <w:t xml:space="preserve">   Bowser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Me, MARIO!</dc:title>
  <dcterms:created xsi:type="dcterms:W3CDTF">2021-10-11T09:55:09Z</dcterms:created>
  <dcterms:modified xsi:type="dcterms:W3CDTF">2021-10-11T09:55:09Z</dcterms:modified>
</cp:coreProperties>
</file>