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 Miracle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have the power to make the world a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with God's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just have to be waiting with an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 be willing now to give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hearts and souls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don't have to have nerves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what God 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don't have to be educated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x-ray vision or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we can be part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don't have to be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follow through what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with God's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working with folks like you and</w:t>
            </w:r>
          </w:p>
        </w:tc>
      </w:tr>
    </w:tbl>
    <w:p>
      <w:pPr>
        <w:pStyle w:val="WordBankMedium"/>
      </w:pPr>
      <w:r>
        <w:t xml:space="preserve">   Miracle    </w:t>
      </w:r>
      <w:r>
        <w:t xml:space="preserve">   plan    </w:t>
      </w:r>
      <w:r>
        <w:t xml:space="preserve">   began    </w:t>
      </w:r>
      <w:r>
        <w:t xml:space="preserve">   love    </w:t>
      </w:r>
      <w:r>
        <w:t xml:space="preserve">   grace    </w:t>
      </w:r>
      <w:r>
        <w:t xml:space="preserve">   me    </w:t>
      </w:r>
      <w:r>
        <w:t xml:space="preserve">   place    </w:t>
      </w:r>
      <w:r>
        <w:t xml:space="preserve">   rearranged    </w:t>
      </w:r>
      <w:r>
        <w:t xml:space="preserve">   changed    </w:t>
      </w:r>
      <w:r>
        <w:t xml:space="preserve">   perfect one    </w:t>
      </w:r>
      <w:r>
        <w:t xml:space="preserve">   steel    </w:t>
      </w:r>
      <w:r>
        <w:t xml:space="preserve">   cosmic showers    </w:t>
      </w:r>
      <w:r>
        <w:t xml:space="preserve">   heart    </w:t>
      </w:r>
      <w:r>
        <w:t xml:space="preserve">   all    </w:t>
      </w:r>
      <w:r>
        <w:t xml:space="preserve">   genteel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Miracle</dc:title>
  <dcterms:created xsi:type="dcterms:W3CDTF">2021-10-11T09:55:39Z</dcterms:created>
  <dcterms:modified xsi:type="dcterms:W3CDTF">2021-10-11T09:55:39Z</dcterms:modified>
</cp:coreProperties>
</file>