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A Zombie's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Brown when it dries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zombies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Zombies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Nice and meaty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hit Destiny's Child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bite, one scratch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_____, no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Zombie catnip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Undisputed King of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Chomp, chomp, chomp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 of the world as we know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Dumpster diving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must have in zombieland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gonna find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Going 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Zombie's World</dc:title>
  <dcterms:created xsi:type="dcterms:W3CDTF">2021-10-11T09:54:44Z</dcterms:created>
  <dcterms:modified xsi:type="dcterms:W3CDTF">2021-10-11T09:54:44Z</dcterms:modified>
</cp:coreProperties>
</file>