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About LIFE!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Safety Advocate    </w:t>
      </w:r>
      <w:r>
        <w:t xml:space="preserve">   Safety Committee    </w:t>
      </w:r>
      <w:r>
        <w:t xml:space="preserve">   PIT    </w:t>
      </w:r>
      <w:r>
        <w:t xml:space="preserve">   Machine    </w:t>
      </w:r>
      <w:r>
        <w:t xml:space="preserve">   Hydration    </w:t>
      </w:r>
      <w:r>
        <w:t xml:space="preserve">   Steel Toe    </w:t>
      </w:r>
      <w:r>
        <w:t xml:space="preserve">   Safety Glasses    </w:t>
      </w:r>
      <w:r>
        <w:t xml:space="preserve">   Blood borne Pathogens    </w:t>
      </w:r>
      <w:r>
        <w:t xml:space="preserve">   Fire Drill    </w:t>
      </w:r>
      <w:r>
        <w:t xml:space="preserve">   Emergency Exit    </w:t>
      </w:r>
      <w:r>
        <w:t xml:space="preserve">   Safe Guards    </w:t>
      </w:r>
      <w:r>
        <w:t xml:space="preserve">   First Aid    </w:t>
      </w:r>
      <w:r>
        <w:t xml:space="preserve">   Life    </w:t>
      </w:r>
      <w:r>
        <w:t xml:space="preserve">   Green Mile    </w:t>
      </w:r>
      <w:r>
        <w:t xml:space="preserve">   Pedestrian    </w:t>
      </w:r>
      <w:r>
        <w:t xml:space="preserve">   Eye Wash Station    </w:t>
      </w:r>
      <w:r>
        <w:t xml:space="preserve">   Preventive    </w:t>
      </w:r>
      <w:r>
        <w:t xml:space="preserve">   Hazard    </w:t>
      </w:r>
      <w:r>
        <w:t xml:space="preserve">   Handwashing    </w:t>
      </w:r>
      <w:r>
        <w:t xml:space="preserve">   Personal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About LIFE!</dc:title>
  <dcterms:created xsi:type="dcterms:W3CDTF">2021-10-11T09:55:46Z</dcterms:created>
  <dcterms:modified xsi:type="dcterms:W3CDTF">2021-10-11T09:55:46Z</dcterms:modified>
</cp:coreProperties>
</file>