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About Lincoln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cobbler's company is still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Boultham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like a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popular Lincoln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railway company to get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Enjoyed since 1872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knight has a road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Lincoln's first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still see many of his works around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Sounds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Despite attempts to destroy it, it still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Cambridgeshire man came from Sheffield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a lot to our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wasn't quackers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Precious mineral for Dick Whittington? 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loved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 got steamed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name for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of its type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Crowning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Sunfirst, windsecond, snowthird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Lincoln's oldest streets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About Lincoln Crossword</dc:title>
  <dcterms:created xsi:type="dcterms:W3CDTF">2021-10-11T09:55:55Z</dcterms:created>
  <dcterms:modified xsi:type="dcterms:W3CDTF">2021-10-11T09:55:55Z</dcterms:modified>
</cp:coreProperties>
</file>