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Its About That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20's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30's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Hypertension Develops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50's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Schedule your first mammogram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40's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screened for colon 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Annual physicals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Check your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50's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Schedule a bone density test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20's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annual pap smears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60's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Begin taking calcium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20's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a Type 2 diabetes screening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40's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 Healthy Habits, Quit Smoking &amp; Drinking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60's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 Heart Health #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40's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Metabolism Slows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30's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About That Time </dc:title>
  <dcterms:created xsi:type="dcterms:W3CDTF">2021-10-11T09:57:55Z</dcterms:created>
  <dcterms:modified xsi:type="dcterms:W3CDTF">2021-10-11T09:57:55Z</dcterms:modified>
</cp:coreProperties>
</file>