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Its Agreed You Shouldnt Smoke 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Lungs    </w:t>
      </w:r>
      <w:r>
        <w:t xml:space="preserve">   Mind    </w:t>
      </w:r>
      <w:r>
        <w:t xml:space="preserve">   Affect    </w:t>
      </w:r>
      <w:r>
        <w:t xml:space="preserve">   Blunt    </w:t>
      </w:r>
      <w:r>
        <w:t xml:space="preserve">   Bong    </w:t>
      </w:r>
      <w:r>
        <w:t xml:space="preserve">   Cannabis    </w:t>
      </w:r>
      <w:r>
        <w:t xml:space="preserve">   Drug    </w:t>
      </w:r>
      <w:r>
        <w:t xml:space="preserve">   High    </w:t>
      </w:r>
      <w:r>
        <w:t xml:space="preserve">   Medical    </w:t>
      </w:r>
      <w:r>
        <w:t xml:space="preserve">   psychoactive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Agreed You Shouldnt Smoke Weed</dc:title>
  <dcterms:created xsi:type="dcterms:W3CDTF">2021-10-11T09:56:31Z</dcterms:created>
  <dcterms:modified xsi:type="dcterms:W3CDTF">2021-10-11T09:56:31Z</dcterms:modified>
</cp:coreProperties>
</file>