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All About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chocolate comes from this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alligator 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spicy 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ancient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dance or chip dip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unmarried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migratory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hot pepper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 border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coin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unmarried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tequila desert succulent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language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cliff diver resort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About Mexico</dc:title>
  <dcterms:created xsi:type="dcterms:W3CDTF">2021-10-11T09:55:15Z</dcterms:created>
  <dcterms:modified xsi:type="dcterms:W3CDTF">2021-10-11T09:55:15Z</dcterms:modified>
</cp:coreProperties>
</file>