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It's All About Safety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OUR CHOSEN COLOR TO BE SEEN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WE LIKE TO KEEP THEM HAPPY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BE SAFE, DON'T BE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CRACK CAN MAKE YOU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GOOD ON A HOT DAY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WATCH OUT FOR THAT WATER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BEAT THE HEAT BY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GREAT TOOL TO SPREAD THE WORD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WATCH YOUR TEAM FOR PROBLEMS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ITEMS TO PROTECT YOU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FILTER FOR YOUR FACE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THIS CAN SAVE LIVES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WHEN AUTUMN LEAVES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USE THIS TO BACK UP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USE TO SAVE A LIFE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It's All About Safety</dc:title>
  <dcterms:created xsi:type="dcterms:W3CDTF">2021-10-11T09:55:57Z</dcterms:created>
  <dcterms:modified xsi:type="dcterms:W3CDTF">2021-10-11T09:55:57Z</dcterms:modified>
</cp:coreProperties>
</file>