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It's All About Who You Know!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Mi'kmaq educator and artist from Millbrook First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ANS man and first Nova Scotian to receive the Victoria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actions began reconsideration of Mi'kmaw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chief of Pictou Landing First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ANS poet who wrote Borrowed Beauty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Mi'kmaw speaking person to be admitted to the NS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poet from Unama'ki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ANS women took a stand before Rosa Parks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ANS female mayor and first female mayor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ANS lieutenant governor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ANS opera singer from Truro who sang for QEII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About Who You Know!</dc:title>
  <dcterms:created xsi:type="dcterms:W3CDTF">2021-10-11T09:56:06Z</dcterms:created>
  <dcterms:modified xsi:type="dcterms:W3CDTF">2021-10-11T09:56:06Z</dcterms:modified>
</cp:coreProperties>
</file>