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All About the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moving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to measure the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do measure how much rain falls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to know the direction of the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falls from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tells us how hot or cold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Vapor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condition of the outside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Winter, spring, summer, and 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white pieces of frozen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Seasons of the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raindrops falling as 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rain gauge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turns into this as they go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wind vane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Formation of clouds is also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clouds become heavy and goes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raincoat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wear this when it is 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thermometer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the Weather</dc:title>
  <dcterms:created xsi:type="dcterms:W3CDTF">2021-10-11T09:54:58Z</dcterms:created>
  <dcterms:modified xsi:type="dcterms:W3CDTF">2021-10-11T09:54:58Z</dcterms:modified>
</cp:coreProperties>
</file>