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It's All Greek to 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Writer of the Odyssey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broken up land of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Aphrodite promised him the most beautiful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citizens have a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for actor or writer of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Continued Schliemann's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small, corrupt group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Face that launched a thousand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long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caused "discord"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Rival of Athens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ruler by force(not your teacher!)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Founder of The Academy of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Epic poem written by Homer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civilization of the Bronze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Military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Soldiers played a trick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capitol and largest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Citadel dedicated to Athena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drank Hemlock after being found guilty of thinking differently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Present day Turkey, but major centre of Ancient Greece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All Greek to Me!</dc:title>
  <dcterms:created xsi:type="dcterms:W3CDTF">2021-10-11T09:55:03Z</dcterms:created>
  <dcterms:modified xsi:type="dcterms:W3CDTF">2021-10-11T09:55:03Z</dcterms:modified>
</cp:coreProperties>
</file>