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Greek to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biography    </w:t>
      </w:r>
      <w:r>
        <w:t xml:space="preserve">   autobiography    </w:t>
      </w:r>
      <w:r>
        <w:t xml:space="preserve">   amphibious    </w:t>
      </w:r>
      <w:r>
        <w:t xml:space="preserve">   ist    </w:t>
      </w:r>
      <w:r>
        <w:t xml:space="preserve">   dermatology    </w:t>
      </w:r>
      <w:r>
        <w:t xml:space="preserve">   theology    </w:t>
      </w:r>
      <w:r>
        <w:t xml:space="preserve">   paleontology    </w:t>
      </w:r>
      <w:r>
        <w:t xml:space="preserve">   geology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Me!</dc:title>
  <dcterms:created xsi:type="dcterms:W3CDTF">2021-10-11T09:54:27Z</dcterms:created>
  <dcterms:modified xsi:type="dcterms:W3CDTF">2021-10-11T09:54:27Z</dcterms:modified>
</cp:coreProperties>
</file>