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in the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suit that beats all other cards in some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decline your turn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cards dealt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ranking card in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rearrange the cards by sliding 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sequence of cards in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cards with the same rank, different suits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cards adjacent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4 sets of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representing a suit of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cards usually depicting a jester that are used as a wild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distribute cards to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cards in sequential rank of the same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4 symbols representing a suit</w:t>
            </w:r>
          </w:p>
        </w:tc>
      </w:tr>
    </w:tbl>
    <w:p>
      <w:pPr>
        <w:pStyle w:val="WordBankLarge"/>
      </w:pPr>
      <w:r>
        <w:t xml:space="preserve">   Suit    </w:t>
      </w:r>
      <w:r>
        <w:t xml:space="preserve">   Deal    </w:t>
      </w:r>
      <w:r>
        <w:t xml:space="preserve">   Pip    </w:t>
      </w:r>
      <w:r>
        <w:t xml:space="preserve">   Ace    </w:t>
      </w:r>
      <w:r>
        <w:t xml:space="preserve">   Rank    </w:t>
      </w:r>
      <w:r>
        <w:t xml:space="preserve">   Trump    </w:t>
      </w:r>
      <w:r>
        <w:t xml:space="preserve">   Pass    </w:t>
      </w:r>
      <w:r>
        <w:t xml:space="preserve">   Pip    </w:t>
      </w:r>
      <w:r>
        <w:t xml:space="preserve">   Hand    </w:t>
      </w:r>
      <w:r>
        <w:t xml:space="preserve">   Run    </w:t>
      </w:r>
      <w:r>
        <w:t xml:space="preserve">   Set    </w:t>
      </w:r>
      <w:r>
        <w:t xml:space="preserve">   Sequence    </w:t>
      </w:r>
      <w:r>
        <w:t xml:space="preserve">   Shuffle    </w:t>
      </w:r>
      <w:r>
        <w:t xml:space="preserve">   Joker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in the Cards</dc:title>
  <dcterms:created xsi:type="dcterms:W3CDTF">2021-10-11T09:55:16Z</dcterms:created>
  <dcterms:modified xsi:type="dcterms:W3CDTF">2021-10-11T09:55:16Z</dcterms:modified>
</cp:coreProperties>
</file>